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6B4A" w14:textId="75F035C8" w:rsidR="00BC13E8" w:rsidRDefault="00000000">
      <w:pPr>
        <w:jc w:val="center"/>
      </w:pPr>
      <w:r>
        <w:rPr>
          <w:noProof/>
        </w:rPr>
        <w:drawing>
          <wp:inline distT="0" distB="0" distL="0" distR="0" wp14:anchorId="0E454B0E" wp14:editId="59933C46">
            <wp:extent cx="1319585" cy="887240"/>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619c2a-d74e-4074-a113-10ee315abc59.png"/>
                    <pic:cNvPicPr/>
                  </pic:nvPicPr>
                  <pic:blipFill>
                    <a:blip r:embed="rId6"/>
                    <a:stretch>
                      <a:fillRect/>
                    </a:stretch>
                  </pic:blipFill>
                  <pic:spPr>
                    <a:xfrm>
                      <a:off x="0" y="0"/>
                      <a:ext cx="1337064" cy="898992"/>
                    </a:xfrm>
                    <a:prstGeom prst="rect">
                      <a:avLst/>
                    </a:prstGeom>
                  </pic:spPr>
                </pic:pic>
              </a:graphicData>
            </a:graphic>
          </wp:inline>
        </w:drawing>
      </w:r>
      <w:r w:rsidR="003F4905">
        <w:t xml:space="preserve">                                                                               </w:t>
      </w:r>
      <w:r w:rsidR="003F4905">
        <w:rPr>
          <w:noProof/>
        </w:rPr>
        <w:drawing>
          <wp:inline distT="0" distB="0" distL="0" distR="0" wp14:anchorId="75F27189" wp14:editId="614A0692">
            <wp:extent cx="2498756" cy="960459"/>
            <wp:effectExtent l="0" t="0" r="3175" b="5080"/>
            <wp:docPr id="2" name="Picture 2"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Lettertype, Graphics, logo, symbool&#10;&#10;Door AI gegenereerde inhoud is mogelijk onjuist."/>
                    <pic:cNvPicPr/>
                  </pic:nvPicPr>
                  <pic:blipFill>
                    <a:blip r:embed="rId7"/>
                    <a:stretch>
                      <a:fillRect/>
                    </a:stretch>
                  </pic:blipFill>
                  <pic:spPr>
                    <a:xfrm>
                      <a:off x="0" y="0"/>
                      <a:ext cx="2550838" cy="980478"/>
                    </a:xfrm>
                    <a:prstGeom prst="rect">
                      <a:avLst/>
                    </a:prstGeom>
                  </pic:spPr>
                </pic:pic>
              </a:graphicData>
            </a:graphic>
          </wp:inline>
        </w:drawing>
      </w:r>
    </w:p>
    <w:p w14:paraId="0236EA67" w14:textId="614CB89D" w:rsidR="00BC13E8" w:rsidRDefault="00BC13E8">
      <w:pPr>
        <w:jc w:val="center"/>
      </w:pPr>
    </w:p>
    <w:p w14:paraId="0FCB0FD8" w14:textId="77777777" w:rsidR="00BC13E8" w:rsidRDefault="00000000">
      <w:pPr>
        <w:jc w:val="center"/>
      </w:pPr>
      <w:r>
        <w:rPr>
          <w:b/>
          <w:color w:val="58486D"/>
          <w:sz w:val="40"/>
        </w:rPr>
        <w:t>Aanmeldformulier EMDR Retreat</w:t>
      </w:r>
    </w:p>
    <w:p w14:paraId="7C2B7B34" w14:textId="77777777" w:rsidR="00BC13E8" w:rsidRDefault="00000000">
      <w:r>
        <w:t>Fijn dat je interesse hebt in het EMDR Retreat. Middels dit formulier krijg ik graag een eerste indruk van jouw hulpvraag en of dit intensieve traject passend voor je kan zijn.</w:t>
      </w:r>
      <w:r>
        <w:br/>
      </w:r>
      <w:r>
        <w:br/>
        <w:t>Wanneer uit je antwoorden blijkt dat het retreat mogelijk aansluit bij jouw klachten en behoeften, neem ik contact met je op voor een vrijblijvend telefonisch kennismakingsgesprek.</w:t>
      </w:r>
    </w:p>
    <w:p w14:paraId="2B227167" w14:textId="77777777" w:rsidR="00BC13E8" w:rsidRDefault="00000000">
      <w:r>
        <w:rPr>
          <w:b/>
          <w:color w:val="58486D"/>
          <w:sz w:val="30"/>
        </w:rPr>
        <w:t>Persoonlijke gegevens</w:t>
      </w:r>
    </w:p>
    <w:p w14:paraId="63654B77" w14:textId="77777777" w:rsidR="00BC13E8" w:rsidRDefault="00000000">
      <w:r>
        <w:t>Naam: ____________________________________________</w:t>
      </w:r>
    </w:p>
    <w:p w14:paraId="400D0646" w14:textId="77777777" w:rsidR="00BC13E8" w:rsidRDefault="00000000">
      <w:r>
        <w:t>E-mailadres: _____________________________________</w:t>
      </w:r>
    </w:p>
    <w:p w14:paraId="4EB67070" w14:textId="77777777" w:rsidR="00BC13E8" w:rsidRDefault="00000000">
      <w:r>
        <w:t>Telefoonnummer: _________________________________</w:t>
      </w:r>
    </w:p>
    <w:p w14:paraId="48045DB1" w14:textId="77777777" w:rsidR="00BC13E8" w:rsidRDefault="00000000">
      <w:r>
        <w:t>Geboortedatum: _________________________________</w:t>
      </w:r>
    </w:p>
    <w:p w14:paraId="6A8B2371" w14:textId="77777777" w:rsidR="00BC13E8" w:rsidRDefault="00000000">
      <w:proofErr w:type="spellStart"/>
      <w:r>
        <w:t>Woonplaats</w:t>
      </w:r>
      <w:proofErr w:type="spellEnd"/>
      <w:r>
        <w:t>: _____________________________________</w:t>
      </w:r>
    </w:p>
    <w:p w14:paraId="7905384C" w14:textId="1E111C9E" w:rsidR="00803C27" w:rsidRDefault="00803C27" w:rsidP="00803C27">
      <w:proofErr w:type="spellStart"/>
      <w:r>
        <w:t>Zorgverzekeraar</w:t>
      </w:r>
      <w:proofErr w:type="spellEnd"/>
      <w:r>
        <w:t>: _____________________________________</w:t>
      </w:r>
    </w:p>
    <w:p w14:paraId="0097A9D7" w14:textId="40DA9231" w:rsidR="00803C27" w:rsidRDefault="00803C27" w:rsidP="00803C27">
      <w:r>
        <w:t>BSN: _____________________________________</w:t>
      </w:r>
    </w:p>
    <w:p w14:paraId="7CB2F8F1" w14:textId="77777777" w:rsidR="00803C27" w:rsidRDefault="00803C27"/>
    <w:p w14:paraId="76DBA593" w14:textId="77777777" w:rsidR="00BC13E8" w:rsidRDefault="00000000">
      <w:r>
        <w:rPr>
          <w:b/>
          <w:color w:val="58486D"/>
          <w:sz w:val="30"/>
        </w:rPr>
        <w:t>Achtergrond en hulpvraag</w:t>
      </w:r>
    </w:p>
    <w:p w14:paraId="636BFE72" w14:textId="77777777" w:rsidR="00BC13E8" w:rsidRDefault="00000000">
      <w:r>
        <w:t>1. Kun je kort omschrijven welke ingrijpende gebeurtenis(sen) of ervaringen een rol spelen in jouw klachten?</w:t>
      </w:r>
    </w:p>
    <w:p w14:paraId="410D59F8" w14:textId="77777777" w:rsidR="00BC13E8" w:rsidRDefault="00000000">
      <w:r>
        <w:br/>
      </w:r>
    </w:p>
    <w:p w14:paraId="384150EB" w14:textId="77777777" w:rsidR="00BC13E8" w:rsidRDefault="00000000">
      <w:r>
        <w:t>2. Welke klachten ervaar je momenteel in het dagelijks leven?</w:t>
      </w:r>
    </w:p>
    <w:p w14:paraId="3CCA0856" w14:textId="77777777" w:rsidR="00BC13E8" w:rsidRDefault="00000000">
      <w:r>
        <w:br/>
      </w:r>
    </w:p>
    <w:p w14:paraId="2DAE913A" w14:textId="77777777" w:rsidR="00BC13E8" w:rsidRDefault="00000000">
      <w:r>
        <w:t>3. Waar loop je op dit moment het meest tegenaan?</w:t>
      </w:r>
    </w:p>
    <w:p w14:paraId="1D062A93" w14:textId="77777777" w:rsidR="00BC13E8" w:rsidRDefault="00000000">
      <w:r>
        <w:br/>
      </w:r>
    </w:p>
    <w:p w14:paraId="109C0E57" w14:textId="77777777" w:rsidR="00BC13E8" w:rsidRDefault="00000000">
      <w:r>
        <w:lastRenderedPageBreak/>
        <w:t>4. Wat hoop je dat deelname aan het EMDR Retreat je kan brengen?</w:t>
      </w:r>
    </w:p>
    <w:p w14:paraId="4DDED747" w14:textId="77777777" w:rsidR="00BC13E8" w:rsidRDefault="00000000">
      <w:r>
        <w:br/>
      </w:r>
    </w:p>
    <w:p w14:paraId="78F5970E" w14:textId="77777777" w:rsidR="00BC13E8" w:rsidRDefault="00000000">
      <w:r>
        <w:t>5. Heb je eerder psychologische hulp of traumabehandeling gehad? (Ja / Nee)</w:t>
      </w:r>
    </w:p>
    <w:p w14:paraId="00B0F33E" w14:textId="77777777" w:rsidR="00BC13E8" w:rsidRDefault="00000000">
      <w:r>
        <w:br/>
      </w:r>
    </w:p>
    <w:p w14:paraId="1F704E71" w14:textId="77777777" w:rsidR="00BC13E8" w:rsidRDefault="00000000">
      <w:r>
        <w:t>6. Zo ja, welke behandeling(en) heb je gevolgd en wat heeft daarin wel of onvoldoende geholpen?</w:t>
      </w:r>
    </w:p>
    <w:p w14:paraId="327E1261" w14:textId="77777777" w:rsidR="00BC13E8" w:rsidRDefault="00000000">
      <w:r>
        <w:br/>
      </w:r>
    </w:p>
    <w:p w14:paraId="2993E39A" w14:textId="77777777" w:rsidR="00BC13E8" w:rsidRDefault="00000000">
      <w:r>
        <w:t>7. Gebruik je momenteel medicatie of ontvang je andere psychologische of psychiatrische begeleiding? (Ja / Nee, toelichting indien gewenst)</w:t>
      </w:r>
    </w:p>
    <w:p w14:paraId="298F4A4D" w14:textId="77777777" w:rsidR="00BC13E8" w:rsidRDefault="00000000">
      <w:r>
        <w:br/>
      </w:r>
    </w:p>
    <w:p w14:paraId="79222268" w14:textId="77777777" w:rsidR="00BC13E8" w:rsidRDefault="00000000">
      <w:r>
        <w:t>8. Zijn er omstandigheden waarvan je denkt dat het belangrijk is dat ik hiervan op de hoogte ben?</w:t>
      </w:r>
    </w:p>
    <w:p w14:paraId="3783E8FB" w14:textId="77777777" w:rsidR="00B95003" w:rsidRDefault="00B95003"/>
    <w:p w14:paraId="5C817BE2" w14:textId="77777777" w:rsidR="00BC13E8" w:rsidRDefault="00000000">
      <w:r>
        <w:rPr>
          <w:b/>
          <w:color w:val="58486D"/>
          <w:sz w:val="30"/>
        </w:rPr>
        <w:t>Kosten en vergoeding</w:t>
      </w:r>
    </w:p>
    <w:p w14:paraId="6E7A80CA" w14:textId="705CC883" w:rsidR="00BC13E8" w:rsidRDefault="00000000">
      <w:r>
        <w:t xml:space="preserve">Het EMDR Retreat bestaat uit een </w:t>
      </w:r>
      <w:proofErr w:type="spellStart"/>
      <w:r>
        <w:t>combinatie</w:t>
      </w:r>
      <w:proofErr w:type="spellEnd"/>
      <w:r>
        <w:t xml:space="preserve"> van </w:t>
      </w:r>
      <w:proofErr w:type="spellStart"/>
      <w:r>
        <w:t>psychologische</w:t>
      </w:r>
      <w:proofErr w:type="spellEnd"/>
      <w:r>
        <w:t xml:space="preserve"> </w:t>
      </w:r>
      <w:proofErr w:type="spellStart"/>
      <w:r>
        <w:t>behandeling</w:t>
      </w:r>
      <w:proofErr w:type="spellEnd"/>
      <w:r>
        <w:t xml:space="preserve"> </w:t>
      </w:r>
      <w:proofErr w:type="spellStart"/>
      <w:r>
        <w:t>en</w:t>
      </w:r>
      <w:proofErr w:type="spellEnd"/>
      <w:r>
        <w:t xml:space="preserve"> </w:t>
      </w:r>
      <w:proofErr w:type="spellStart"/>
      <w:r>
        <w:t>aanvullende</w:t>
      </w:r>
      <w:proofErr w:type="spellEnd"/>
      <w:r>
        <w:t xml:space="preserve"> </w:t>
      </w:r>
      <w:proofErr w:type="spellStart"/>
      <w:r>
        <w:t>verblijfskosten</w:t>
      </w:r>
      <w:proofErr w:type="spellEnd"/>
      <w:r>
        <w:t>.</w:t>
      </w:r>
      <w:r w:rsidR="003F4905">
        <w:t xml:space="preserve"> De </w:t>
      </w:r>
      <w:proofErr w:type="spellStart"/>
      <w:r w:rsidR="003F4905">
        <w:t>totale</w:t>
      </w:r>
      <w:proofErr w:type="spellEnd"/>
      <w:r w:rsidR="003F4905">
        <w:t xml:space="preserve"> </w:t>
      </w:r>
      <w:proofErr w:type="spellStart"/>
      <w:r w:rsidR="003F4905">
        <w:t>prijs</w:t>
      </w:r>
      <w:proofErr w:type="spellEnd"/>
      <w:r w:rsidR="003F4905">
        <w:t xml:space="preserve"> van het EMDR Retreat </w:t>
      </w:r>
      <w:proofErr w:type="spellStart"/>
      <w:r w:rsidR="003F4905">
        <w:t>bedraagt</w:t>
      </w:r>
      <w:proofErr w:type="spellEnd"/>
      <w:r w:rsidR="003F4905">
        <w:t xml:space="preserve"> € 2.950,-.</w:t>
      </w:r>
      <w:r w:rsidR="003F4905">
        <w:br/>
      </w:r>
      <w:r w:rsidR="003F4905">
        <w:br/>
        <w:t xml:space="preserve">Dit </w:t>
      </w:r>
      <w:proofErr w:type="spellStart"/>
      <w:r w:rsidR="003F4905">
        <w:t>bedrag</w:t>
      </w:r>
      <w:proofErr w:type="spellEnd"/>
      <w:r w:rsidR="003F4905">
        <w:t xml:space="preserve"> </w:t>
      </w:r>
      <w:proofErr w:type="spellStart"/>
      <w:r w:rsidR="003F4905">
        <w:t>bestaat</w:t>
      </w:r>
      <w:proofErr w:type="spellEnd"/>
      <w:r w:rsidR="003F4905">
        <w:t xml:space="preserve"> </w:t>
      </w:r>
      <w:proofErr w:type="spellStart"/>
      <w:r w:rsidR="003F4905">
        <w:t>uit</w:t>
      </w:r>
      <w:proofErr w:type="spellEnd"/>
      <w:r w:rsidR="003F4905">
        <w:t>:</w:t>
      </w:r>
      <w:r w:rsidR="003F4905">
        <w:br/>
        <w:t xml:space="preserve">• </w:t>
      </w:r>
      <w:proofErr w:type="spellStart"/>
      <w:r w:rsidR="003F4905">
        <w:t>psychologische</w:t>
      </w:r>
      <w:proofErr w:type="spellEnd"/>
      <w:r w:rsidR="003F4905">
        <w:t xml:space="preserve"> </w:t>
      </w:r>
      <w:proofErr w:type="spellStart"/>
      <w:r w:rsidR="003F4905">
        <w:t>behandeling</w:t>
      </w:r>
      <w:proofErr w:type="spellEnd"/>
      <w:r w:rsidR="003F4905">
        <w:t xml:space="preserve"> </w:t>
      </w:r>
      <w:proofErr w:type="spellStart"/>
      <w:r w:rsidR="003F4905">
        <w:t>en</w:t>
      </w:r>
      <w:proofErr w:type="spellEnd"/>
      <w:r w:rsidR="003F4905">
        <w:t xml:space="preserve"> </w:t>
      </w:r>
      <w:proofErr w:type="spellStart"/>
      <w:r w:rsidR="003F4905">
        <w:t>traumasessies</w:t>
      </w:r>
      <w:proofErr w:type="spellEnd"/>
      <w:r w:rsidR="003F4905">
        <w:br/>
        <w:t xml:space="preserve">• intake- </w:t>
      </w:r>
      <w:proofErr w:type="spellStart"/>
      <w:r w:rsidR="003F4905">
        <w:t>en</w:t>
      </w:r>
      <w:proofErr w:type="spellEnd"/>
      <w:r w:rsidR="003F4905">
        <w:t xml:space="preserve"> </w:t>
      </w:r>
      <w:proofErr w:type="spellStart"/>
      <w:r w:rsidR="003F4905">
        <w:t>evaluatiemomenten</w:t>
      </w:r>
      <w:proofErr w:type="spellEnd"/>
      <w:r w:rsidR="003F4905">
        <w:br/>
        <w:t xml:space="preserve">• </w:t>
      </w:r>
      <w:proofErr w:type="spellStart"/>
      <w:r w:rsidR="003F4905">
        <w:t>verblijfskosten</w:t>
      </w:r>
      <w:proofErr w:type="spellEnd"/>
      <w:r w:rsidR="003F4905">
        <w:br/>
        <w:t xml:space="preserve">• </w:t>
      </w:r>
      <w:proofErr w:type="spellStart"/>
      <w:r w:rsidR="003F4905">
        <w:t>maaltijden</w:t>
      </w:r>
      <w:proofErr w:type="spellEnd"/>
      <w:r w:rsidR="003F4905">
        <w:t xml:space="preserve"> </w:t>
      </w:r>
      <w:proofErr w:type="spellStart"/>
      <w:r w:rsidR="003F4905">
        <w:t>en</w:t>
      </w:r>
      <w:proofErr w:type="spellEnd"/>
      <w:r w:rsidR="003F4905">
        <w:t xml:space="preserve"> </w:t>
      </w:r>
      <w:proofErr w:type="spellStart"/>
      <w:r w:rsidR="003F4905">
        <w:t>verzorging</w:t>
      </w:r>
      <w:proofErr w:type="spellEnd"/>
      <w:r w:rsidR="003F4905">
        <w:br/>
        <w:t xml:space="preserve">• </w:t>
      </w:r>
      <w:proofErr w:type="spellStart"/>
      <w:r w:rsidR="003F4905">
        <w:t>aanvullende</w:t>
      </w:r>
      <w:proofErr w:type="spellEnd"/>
      <w:r w:rsidR="003F4905">
        <w:t xml:space="preserve"> </w:t>
      </w:r>
      <w:proofErr w:type="spellStart"/>
      <w:r w:rsidR="003F4905">
        <w:t>herstelgerichte</w:t>
      </w:r>
      <w:proofErr w:type="spellEnd"/>
      <w:r w:rsidR="003F4905">
        <w:t xml:space="preserve"> </w:t>
      </w:r>
      <w:proofErr w:type="spellStart"/>
      <w:r w:rsidR="003F4905">
        <w:t>groepsactiviteiten</w:t>
      </w:r>
      <w:proofErr w:type="spellEnd"/>
    </w:p>
    <w:p w14:paraId="201710DB" w14:textId="2F881A1A" w:rsidR="003F4905" w:rsidRPr="008D31E5" w:rsidRDefault="003F4905">
      <w:r>
        <w:t xml:space="preserve">Ik </w:t>
      </w:r>
      <w:proofErr w:type="spellStart"/>
      <w:r>
        <w:t>bevestig</w:t>
      </w:r>
      <w:proofErr w:type="spellEnd"/>
      <w:r>
        <w:t xml:space="preserve"> </w:t>
      </w:r>
      <w:proofErr w:type="spellStart"/>
      <w:r>
        <w:t>dat</w:t>
      </w:r>
      <w:proofErr w:type="spellEnd"/>
      <w:r>
        <w:t xml:space="preserve"> </w:t>
      </w:r>
      <w:proofErr w:type="spellStart"/>
      <w:r>
        <w:t>ik</w:t>
      </w:r>
      <w:proofErr w:type="spellEnd"/>
      <w:r>
        <w:t xml:space="preserve"> op de </w:t>
      </w:r>
      <w:proofErr w:type="spellStart"/>
      <w:r>
        <w:t>hoogte</w:t>
      </w:r>
      <w:proofErr w:type="spellEnd"/>
      <w:r>
        <w:t xml:space="preserve"> ben </w:t>
      </w:r>
      <w:r w:rsidR="008D31E5">
        <w:t xml:space="preserve">van de </w:t>
      </w:r>
      <w:proofErr w:type="spellStart"/>
      <w:r w:rsidR="008D31E5">
        <w:t>totaalprijs</w:t>
      </w:r>
      <w:proofErr w:type="spellEnd"/>
      <w:r w:rsidR="008D31E5">
        <w:t xml:space="preserve"> van het EMDR </w:t>
      </w:r>
      <w:proofErr w:type="spellStart"/>
      <w:r w:rsidR="008D31E5">
        <w:t>Retraet</w:t>
      </w:r>
      <w:proofErr w:type="spellEnd"/>
      <w:r w:rsidR="008D31E5">
        <w:t>.</w:t>
      </w:r>
      <w:r>
        <w:br/>
        <w:t>Ja / Nee</w:t>
      </w:r>
    </w:p>
    <w:p w14:paraId="6CABB09A" w14:textId="5D51A440" w:rsidR="00BC13E8" w:rsidRDefault="00000000">
      <w:pPr>
        <w:rPr>
          <w:b/>
        </w:rPr>
      </w:pPr>
      <w:proofErr w:type="spellStart"/>
      <w:r>
        <w:rPr>
          <w:b/>
        </w:rPr>
        <w:t>Psychologische</w:t>
      </w:r>
      <w:proofErr w:type="spellEnd"/>
      <w:r>
        <w:rPr>
          <w:b/>
        </w:rPr>
        <w:t xml:space="preserve"> </w:t>
      </w:r>
      <w:proofErr w:type="spellStart"/>
      <w:r>
        <w:rPr>
          <w:b/>
        </w:rPr>
        <w:t>behandeling</w:t>
      </w:r>
      <w:proofErr w:type="spellEnd"/>
    </w:p>
    <w:p w14:paraId="20902A72" w14:textId="77777777" w:rsidR="0036065F" w:rsidRDefault="0036065F" w:rsidP="0036065F">
      <w:r>
        <w:t xml:space="preserve">Het </w:t>
      </w:r>
      <w:proofErr w:type="spellStart"/>
      <w:r>
        <w:t>totaalbedrag</w:t>
      </w:r>
      <w:proofErr w:type="spellEnd"/>
      <w:r>
        <w:t xml:space="preserve"> van de </w:t>
      </w:r>
      <w:proofErr w:type="spellStart"/>
      <w:r>
        <w:t>psychologische</w:t>
      </w:r>
      <w:proofErr w:type="spellEnd"/>
      <w:r>
        <w:t xml:space="preserve"> </w:t>
      </w:r>
      <w:proofErr w:type="spellStart"/>
      <w:r>
        <w:t>behandeling</w:t>
      </w:r>
      <w:proofErr w:type="spellEnd"/>
      <w:r>
        <w:t xml:space="preserve"> is €2115. </w:t>
      </w:r>
      <w:proofErr w:type="spellStart"/>
      <w:r>
        <w:t>Wanneer</w:t>
      </w:r>
      <w:proofErr w:type="spellEnd"/>
      <w:r>
        <w:t xml:space="preserve"> er </w:t>
      </w:r>
      <w:proofErr w:type="spellStart"/>
      <w:r>
        <w:t>sprake</w:t>
      </w:r>
      <w:proofErr w:type="spellEnd"/>
      <w:r>
        <w:t xml:space="preserve"> is van </w:t>
      </w:r>
      <w:proofErr w:type="spellStart"/>
      <w:r>
        <w:t>een</w:t>
      </w:r>
      <w:proofErr w:type="spellEnd"/>
      <w:r>
        <w:t xml:space="preserve"> </w:t>
      </w:r>
      <w:proofErr w:type="spellStart"/>
      <w:r>
        <w:t>passende</w:t>
      </w:r>
      <w:proofErr w:type="spellEnd"/>
      <w:r>
        <w:t xml:space="preserve"> </w:t>
      </w:r>
      <w:proofErr w:type="spellStart"/>
      <w:r>
        <w:t>indicatie</w:t>
      </w:r>
      <w:proofErr w:type="spellEnd"/>
      <w:r>
        <w:t xml:space="preserve"> </w:t>
      </w:r>
      <w:proofErr w:type="spellStart"/>
      <w:r>
        <w:t>en</w:t>
      </w:r>
      <w:proofErr w:type="spellEnd"/>
      <w:r>
        <w:t xml:space="preserve"> </w:t>
      </w:r>
      <w:proofErr w:type="spellStart"/>
      <w:r>
        <w:t>een</w:t>
      </w:r>
      <w:proofErr w:type="spellEnd"/>
      <w:r>
        <w:t xml:space="preserve"> </w:t>
      </w:r>
      <w:proofErr w:type="spellStart"/>
      <w:r>
        <w:t>geldige</w:t>
      </w:r>
      <w:proofErr w:type="spellEnd"/>
      <w:r>
        <w:t xml:space="preserve"> </w:t>
      </w:r>
      <w:proofErr w:type="spellStart"/>
      <w:r>
        <w:t>verwijzing</w:t>
      </w:r>
      <w:proofErr w:type="spellEnd"/>
      <w:r>
        <w:t xml:space="preserve"> van de </w:t>
      </w:r>
      <w:proofErr w:type="spellStart"/>
      <w:r>
        <w:t>huisarts</w:t>
      </w:r>
      <w:proofErr w:type="spellEnd"/>
      <w:r>
        <w:t xml:space="preserve">, </w:t>
      </w:r>
      <w:proofErr w:type="spellStart"/>
      <w:r>
        <w:t>wordt</w:t>
      </w:r>
      <w:proofErr w:type="spellEnd"/>
      <w:r>
        <w:t xml:space="preserve"> over het </w:t>
      </w:r>
      <w:proofErr w:type="spellStart"/>
      <w:r>
        <w:t>algemeen</w:t>
      </w:r>
      <w:proofErr w:type="spellEnd"/>
      <w:r>
        <w:t xml:space="preserve"> </w:t>
      </w:r>
      <w:proofErr w:type="spellStart"/>
      <w:r>
        <w:t>een</w:t>
      </w:r>
      <w:proofErr w:type="spellEnd"/>
      <w:r>
        <w:t xml:space="preserve"> </w:t>
      </w:r>
      <w:proofErr w:type="spellStart"/>
      <w:r>
        <w:t>deel</w:t>
      </w:r>
      <w:proofErr w:type="spellEnd"/>
      <w:r>
        <w:t xml:space="preserve"> van de </w:t>
      </w:r>
      <w:proofErr w:type="spellStart"/>
      <w:r>
        <w:t>psychologische</w:t>
      </w:r>
      <w:proofErr w:type="spellEnd"/>
      <w:r>
        <w:t xml:space="preserve"> </w:t>
      </w:r>
      <w:proofErr w:type="spellStart"/>
      <w:r>
        <w:t>behandeling</w:t>
      </w:r>
      <w:proofErr w:type="spellEnd"/>
      <w:r>
        <w:t xml:space="preserve"> </w:t>
      </w:r>
      <w:proofErr w:type="spellStart"/>
      <w:r>
        <w:t>vergoed</w:t>
      </w:r>
      <w:proofErr w:type="spellEnd"/>
      <w:r>
        <w:t xml:space="preserve"> </w:t>
      </w:r>
      <w:proofErr w:type="spellStart"/>
      <w:r>
        <w:t>vanuit</w:t>
      </w:r>
      <w:proofErr w:type="spellEnd"/>
      <w:r>
        <w:t xml:space="preserve"> de </w:t>
      </w:r>
      <w:proofErr w:type="spellStart"/>
      <w:r>
        <w:t>zorgverzekering</w:t>
      </w:r>
      <w:proofErr w:type="spellEnd"/>
      <w:r>
        <w:t xml:space="preserve">, </w:t>
      </w:r>
      <w:proofErr w:type="spellStart"/>
      <w:r>
        <w:t>meestal</w:t>
      </w:r>
      <w:proofErr w:type="spellEnd"/>
      <w:r>
        <w:t xml:space="preserve"> </w:t>
      </w:r>
      <w:proofErr w:type="spellStart"/>
      <w:r>
        <w:t>tussen</w:t>
      </w:r>
      <w:proofErr w:type="spellEnd"/>
      <w:r>
        <w:t xml:space="preserve"> de 55% </w:t>
      </w:r>
      <w:proofErr w:type="spellStart"/>
      <w:r>
        <w:t>en</w:t>
      </w:r>
      <w:proofErr w:type="spellEnd"/>
      <w:r>
        <w:t xml:space="preserve"> 80%. De </w:t>
      </w:r>
      <w:proofErr w:type="spellStart"/>
      <w:r>
        <w:t>uiteindelijke</w:t>
      </w:r>
      <w:proofErr w:type="spellEnd"/>
      <w:r>
        <w:t xml:space="preserve"> </w:t>
      </w:r>
      <w:proofErr w:type="spellStart"/>
      <w:r>
        <w:t>vergoeding</w:t>
      </w:r>
      <w:proofErr w:type="spellEnd"/>
      <w:r>
        <w:t xml:space="preserve"> is </w:t>
      </w:r>
      <w:proofErr w:type="spellStart"/>
      <w:r>
        <w:t>afhankelijk</w:t>
      </w:r>
      <w:proofErr w:type="spellEnd"/>
      <w:r>
        <w:t xml:space="preserve"> van </w:t>
      </w:r>
      <w:proofErr w:type="spellStart"/>
      <w:r>
        <w:t>jouw</w:t>
      </w:r>
      <w:proofErr w:type="spellEnd"/>
      <w:r>
        <w:t xml:space="preserve"> </w:t>
      </w:r>
      <w:proofErr w:type="spellStart"/>
      <w:r>
        <w:t>polisvoorwaarden</w:t>
      </w:r>
      <w:proofErr w:type="spellEnd"/>
      <w:r>
        <w:t xml:space="preserve"> </w:t>
      </w:r>
      <w:proofErr w:type="spellStart"/>
      <w:r>
        <w:t>en</w:t>
      </w:r>
      <w:proofErr w:type="spellEnd"/>
      <w:r>
        <w:t xml:space="preserve"> </w:t>
      </w:r>
      <w:proofErr w:type="spellStart"/>
      <w:r>
        <w:t>zorgverzekeraar</w:t>
      </w:r>
      <w:proofErr w:type="spellEnd"/>
      <w:r>
        <w:t xml:space="preserve">. Je </w:t>
      </w:r>
      <w:proofErr w:type="spellStart"/>
      <w:r>
        <w:t>kunt</w:t>
      </w:r>
      <w:proofErr w:type="spellEnd"/>
      <w:r>
        <w:t xml:space="preserve"> van </w:t>
      </w:r>
      <w:proofErr w:type="spellStart"/>
      <w:r>
        <w:t>te</w:t>
      </w:r>
      <w:proofErr w:type="spellEnd"/>
      <w:r>
        <w:t xml:space="preserve"> </w:t>
      </w:r>
      <w:proofErr w:type="spellStart"/>
      <w:r>
        <w:t>voren</w:t>
      </w:r>
      <w:proofErr w:type="spellEnd"/>
      <w:r>
        <w:t xml:space="preserve"> </w:t>
      </w:r>
      <w:proofErr w:type="spellStart"/>
      <w:r>
        <w:t>bij</w:t>
      </w:r>
      <w:proofErr w:type="spellEnd"/>
      <w:r>
        <w:t xml:space="preserve"> </w:t>
      </w:r>
      <w:proofErr w:type="spellStart"/>
      <w:r>
        <w:t>jouw</w:t>
      </w:r>
      <w:proofErr w:type="spellEnd"/>
      <w:r>
        <w:t xml:space="preserve"> </w:t>
      </w:r>
      <w:proofErr w:type="spellStart"/>
      <w:r>
        <w:t>zorgverzekering</w:t>
      </w:r>
      <w:proofErr w:type="spellEnd"/>
      <w:r>
        <w:t xml:space="preserve"> </w:t>
      </w:r>
      <w:proofErr w:type="spellStart"/>
      <w:r>
        <w:t>checken</w:t>
      </w:r>
      <w:proofErr w:type="spellEnd"/>
      <w:r>
        <w:t xml:space="preserve"> wat </w:t>
      </w:r>
      <w:proofErr w:type="spellStart"/>
      <w:r>
        <w:t>jouw</w:t>
      </w:r>
      <w:proofErr w:type="spellEnd"/>
      <w:r>
        <w:t xml:space="preserve"> </w:t>
      </w:r>
      <w:proofErr w:type="spellStart"/>
      <w:r>
        <w:t>zorgverzekering</w:t>
      </w:r>
      <w:proofErr w:type="spellEnd"/>
      <w:r>
        <w:t xml:space="preserve"> </w:t>
      </w:r>
      <w:proofErr w:type="spellStart"/>
      <w:r>
        <w:t>vergoed</w:t>
      </w:r>
      <w:proofErr w:type="spellEnd"/>
      <w:r>
        <w:t>.</w:t>
      </w:r>
    </w:p>
    <w:p w14:paraId="13FE5F06" w14:textId="77777777" w:rsidR="0036065F" w:rsidRDefault="0036065F"/>
    <w:p w14:paraId="3DC2EDA2" w14:textId="77777777" w:rsidR="0036065F" w:rsidRDefault="0036065F"/>
    <w:p w14:paraId="53155EE7" w14:textId="77777777" w:rsidR="0036065F" w:rsidRDefault="00000000" w:rsidP="0036065F">
      <w:r>
        <w:lastRenderedPageBreak/>
        <w:t xml:space="preserve">De </w:t>
      </w:r>
      <w:proofErr w:type="spellStart"/>
      <w:r>
        <w:t>behandeling</w:t>
      </w:r>
      <w:proofErr w:type="spellEnd"/>
      <w:r>
        <w:t xml:space="preserve"> </w:t>
      </w:r>
      <w:proofErr w:type="spellStart"/>
      <w:r>
        <w:t>bestaat</w:t>
      </w:r>
      <w:proofErr w:type="spellEnd"/>
      <w:r>
        <w:t xml:space="preserve"> </w:t>
      </w:r>
      <w:proofErr w:type="spellStart"/>
      <w:r>
        <w:t>uit</w:t>
      </w:r>
      <w:proofErr w:type="spellEnd"/>
      <w:r>
        <w:t>:</w:t>
      </w:r>
    </w:p>
    <w:p w14:paraId="62B0FBBC" w14:textId="5E5A8E63" w:rsidR="0036065F" w:rsidRDefault="00000000" w:rsidP="0036065F">
      <w:pPr>
        <w:pStyle w:val="Lijstalinea"/>
        <w:numPr>
          <w:ilvl w:val="0"/>
          <w:numId w:val="10"/>
        </w:numPr>
      </w:pPr>
      <w:r>
        <w:t xml:space="preserve">intake </w:t>
      </w:r>
      <w:proofErr w:type="spellStart"/>
      <w:r>
        <w:t>en</w:t>
      </w:r>
      <w:proofErr w:type="spellEnd"/>
      <w:r>
        <w:t xml:space="preserve"> screening</w:t>
      </w:r>
    </w:p>
    <w:p w14:paraId="105303A5" w14:textId="77777777" w:rsidR="0036065F" w:rsidRDefault="0036065F" w:rsidP="0036065F">
      <w:pPr>
        <w:pStyle w:val="Lijstalinea"/>
        <w:numPr>
          <w:ilvl w:val="0"/>
          <w:numId w:val="10"/>
        </w:numPr>
      </w:pPr>
      <w:proofErr w:type="spellStart"/>
      <w:r>
        <w:t>Uitgebreide</w:t>
      </w:r>
      <w:proofErr w:type="spellEnd"/>
      <w:r>
        <w:t xml:space="preserve"> psycho-</w:t>
      </w:r>
      <w:proofErr w:type="spellStart"/>
      <w:r>
        <w:t>educatie</w:t>
      </w:r>
      <w:proofErr w:type="spellEnd"/>
      <w:r>
        <w:t xml:space="preserve"> op papier</w:t>
      </w:r>
    </w:p>
    <w:p w14:paraId="0541A5DB" w14:textId="77777777" w:rsidR="0036065F" w:rsidRDefault="00000000" w:rsidP="0036065F">
      <w:pPr>
        <w:pStyle w:val="Lijstalinea"/>
        <w:numPr>
          <w:ilvl w:val="0"/>
          <w:numId w:val="10"/>
        </w:numPr>
      </w:pPr>
      <w:r>
        <w:t>EMDR-/</w:t>
      </w:r>
      <w:proofErr w:type="spellStart"/>
      <w:r>
        <w:t>traumasessies</w:t>
      </w:r>
      <w:proofErr w:type="spellEnd"/>
    </w:p>
    <w:p w14:paraId="357B7C35" w14:textId="6CA020BC" w:rsidR="00BC13E8" w:rsidRDefault="00000000" w:rsidP="0036065F">
      <w:pPr>
        <w:pStyle w:val="Lijstalinea"/>
        <w:numPr>
          <w:ilvl w:val="0"/>
          <w:numId w:val="10"/>
        </w:numPr>
      </w:pPr>
      <w:r>
        <w:t xml:space="preserve"> </w:t>
      </w:r>
      <w:r w:rsidR="0036065F">
        <w:t>E</w:t>
      </w:r>
      <w:r>
        <w:t xml:space="preserve">valuatie- </w:t>
      </w:r>
      <w:proofErr w:type="spellStart"/>
      <w:r>
        <w:t>en</w:t>
      </w:r>
      <w:proofErr w:type="spellEnd"/>
      <w:r>
        <w:t xml:space="preserve"> </w:t>
      </w:r>
      <w:proofErr w:type="spellStart"/>
      <w:r>
        <w:t>nazorgmomenten</w:t>
      </w:r>
      <w:proofErr w:type="spellEnd"/>
    </w:p>
    <w:p w14:paraId="347722EF" w14:textId="16C09E6C" w:rsidR="00BC13E8" w:rsidRDefault="00000000">
      <w:proofErr w:type="spellStart"/>
      <w:r>
        <w:rPr>
          <w:b/>
        </w:rPr>
        <w:t>Verblijf</w:t>
      </w:r>
      <w:proofErr w:type="spellEnd"/>
      <w:r>
        <w:rPr>
          <w:b/>
        </w:rPr>
        <w:t xml:space="preserve">- </w:t>
      </w:r>
      <w:proofErr w:type="spellStart"/>
      <w:r>
        <w:rPr>
          <w:b/>
        </w:rPr>
        <w:t>en</w:t>
      </w:r>
      <w:proofErr w:type="spellEnd"/>
      <w:r>
        <w:rPr>
          <w:b/>
        </w:rPr>
        <w:t xml:space="preserve"> </w:t>
      </w:r>
      <w:proofErr w:type="spellStart"/>
      <w:r>
        <w:rPr>
          <w:b/>
        </w:rPr>
        <w:t>arrangementskosten</w:t>
      </w:r>
      <w:proofErr w:type="spellEnd"/>
    </w:p>
    <w:p w14:paraId="598402A4" w14:textId="77777777" w:rsidR="00BC13E8" w:rsidRDefault="00000000">
      <w:r>
        <w:t>De verblijfskosten en aanvullende faciliteiten vallen niet onder verzekerde GGZ-zorg en worden niet vergoed door de zorgverzekeraar.</w:t>
      </w:r>
    </w:p>
    <w:p w14:paraId="386622EC" w14:textId="77777777" w:rsidR="00BC13E8" w:rsidRDefault="00000000">
      <w:r>
        <w:t>De kosten voor deelname aan het retreat bedragen € 835,-.</w:t>
      </w:r>
    </w:p>
    <w:p w14:paraId="41568D4D" w14:textId="77777777" w:rsidR="00BC13E8" w:rsidRDefault="00000000">
      <w:r>
        <w:t>Hieronder vallen onder andere:</w:t>
      </w:r>
      <w:r>
        <w:br/>
        <w:t>• drie overnachtingen</w:t>
      </w:r>
      <w:r>
        <w:br/>
        <w:t>• ontbijt, lunch en diner</w:t>
      </w:r>
      <w:r>
        <w:br/>
        <w:t>• gebruik van de locatie</w:t>
      </w:r>
      <w:r>
        <w:br/>
        <w:t>• aanvullende ontspannings- en herstelgerichte groepsactiviteiten</w:t>
      </w:r>
      <w:r>
        <w:br/>
        <w:t>• materialen en verzorging tijdens het retreat</w:t>
      </w:r>
    </w:p>
    <w:p w14:paraId="3077AD72" w14:textId="77777777" w:rsidR="00BC13E8" w:rsidRDefault="00000000">
      <w:r>
        <w:t>Ik bevestig dat ik op de hoogte ben van de verblijf- en arrangementskosten.</w:t>
      </w:r>
      <w:r>
        <w:br/>
        <w:t>Ja / Nee</w:t>
      </w:r>
    </w:p>
    <w:p w14:paraId="7A45CC85" w14:textId="77777777" w:rsidR="00BC13E8" w:rsidRDefault="00000000">
      <w:r>
        <w:rPr>
          <w:b/>
          <w:color w:val="58486D"/>
          <w:sz w:val="30"/>
        </w:rPr>
        <w:t>Belangrijk om te weten</w:t>
      </w:r>
    </w:p>
    <w:p w14:paraId="62C40FE9" w14:textId="77777777" w:rsidR="00BC13E8" w:rsidRDefault="00000000">
      <w:r>
        <w:t>Het EMDR Retreat betreft een intensief behandeltraject. Tijdens het kennismakingsgesprek wordt zorgvuldig beoordeeld of deelname op dit moment passend en verantwoord voor je is.</w:t>
      </w:r>
    </w:p>
    <w:p w14:paraId="16A358C1" w14:textId="77777777" w:rsidR="00BC13E8" w:rsidRDefault="00000000">
      <w:r>
        <w:t>Crisisgevoeligheid, ernstige verslavingsproblematiek of acute psychiatrische problematiek kunnen redenen zijn waarom deelname niet passend is.</w:t>
      </w:r>
    </w:p>
    <w:p w14:paraId="1390A84D" w14:textId="77777777" w:rsidR="00BC13E8" w:rsidRDefault="00000000">
      <w:r>
        <w:rPr>
          <w:b/>
          <w:color w:val="58486D"/>
          <w:sz w:val="30"/>
        </w:rPr>
        <w:t>Aanvullingen of vragen</w:t>
      </w:r>
    </w:p>
    <w:p w14:paraId="2F9550B0" w14:textId="77777777" w:rsidR="00BC13E8" w:rsidRDefault="00000000">
      <w:r>
        <w:t>Is er verder nog iets wat je graag wilt delen of vragen?</w:t>
      </w:r>
    </w:p>
    <w:sectPr w:rsidR="00BC13E8"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54856F9"/>
    <w:multiLevelType w:val="hybridMultilevel"/>
    <w:tmpl w:val="50309D7A"/>
    <w:lvl w:ilvl="0" w:tplc="04130001">
      <w:start w:val="1"/>
      <w:numFmt w:val="bullet"/>
      <w:lvlText w:val=""/>
      <w:lvlJc w:val="left"/>
      <w:pPr>
        <w:ind w:left="720" w:hanging="360"/>
      </w:pPr>
      <w:rPr>
        <w:rFonts w:ascii="Symbol" w:hAnsi="Symbol" w:hint="default"/>
      </w:rPr>
    </w:lvl>
    <w:lvl w:ilvl="1" w:tplc="491291BC">
      <w:numFmt w:val="bullet"/>
      <w:lvlText w:val="•"/>
      <w:lvlJc w:val="left"/>
      <w:pPr>
        <w:ind w:left="1440" w:hanging="360"/>
      </w:pPr>
      <w:rPr>
        <w:rFonts w:ascii="Cambria" w:eastAsiaTheme="minorEastAsia" w:hAnsi="Cambri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6916999">
    <w:abstractNumId w:val="8"/>
  </w:num>
  <w:num w:numId="2" w16cid:durableId="1752580186">
    <w:abstractNumId w:val="6"/>
  </w:num>
  <w:num w:numId="3" w16cid:durableId="1842118483">
    <w:abstractNumId w:val="5"/>
  </w:num>
  <w:num w:numId="4" w16cid:durableId="1574124634">
    <w:abstractNumId w:val="4"/>
  </w:num>
  <w:num w:numId="5" w16cid:durableId="2107840366">
    <w:abstractNumId w:val="7"/>
  </w:num>
  <w:num w:numId="6" w16cid:durableId="1800143481">
    <w:abstractNumId w:val="3"/>
  </w:num>
  <w:num w:numId="7" w16cid:durableId="942759157">
    <w:abstractNumId w:val="2"/>
  </w:num>
  <w:num w:numId="8" w16cid:durableId="382560136">
    <w:abstractNumId w:val="1"/>
  </w:num>
  <w:num w:numId="9" w16cid:durableId="663511162">
    <w:abstractNumId w:val="0"/>
  </w:num>
  <w:num w:numId="10" w16cid:durableId="1986465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065F"/>
    <w:rsid w:val="003F4905"/>
    <w:rsid w:val="00803C27"/>
    <w:rsid w:val="008D31E5"/>
    <w:rsid w:val="00AA1D8D"/>
    <w:rsid w:val="00B47730"/>
    <w:rsid w:val="00B95003"/>
    <w:rsid w:val="00BC13E8"/>
    <w:rsid w:val="00CB0664"/>
    <w:rsid w:val="00F7675D"/>
    <w:rsid w:val="00FB75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A6FB4"/>
  <w14:defaultImageDpi w14:val="300"/>
  <w15:docId w15:val="{0E089FA6-3D6E-7A4F-92ED-CF823FDF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3147</Characters>
  <Application>Microsoft Office Word</Application>
  <DocSecurity>0</DocSecurity>
  <Lines>89</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Marinske Sijtsma</cp:lastModifiedBy>
  <cp:revision>2</cp:revision>
  <dcterms:created xsi:type="dcterms:W3CDTF">2026-05-27T17:04:00Z</dcterms:created>
  <dcterms:modified xsi:type="dcterms:W3CDTF">2026-05-27T17:04:00Z</dcterms:modified>
  <cp:category/>
</cp:coreProperties>
</file>